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书名：人及其世界  马克思主义哲学与现代西方哲学思想比较研究</w:t>
      </w:r>
    </w:p>
    <w:p>
      <w:r>
        <w:t>作者：邱少全主编</w:t>
      </w:r>
    </w:p>
    <w:p>
      <w:r>
        <w:t>出版社：上海：上海人民出版社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人及其世界  马克思主义哲学与现代西方哲学思想比较研究 评论地址：https://www.jiaokey.com/book/detail/10820643.html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