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组织发展的实践</w:t>
      </w:r>
    </w:p>
    <w:p>
      <w:r>
        <w:rPr>
          <w:rFonts w:ascii="宋体" w:hAnsi="宋体" w:eastAsia="宋体"/>
          <w:sz w:val="24"/>
        </w:rPr>
        <w:t>（美）威廉·J.罗思韦尔（William J.Rothwell）等著；吕峰，张静梅译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组织发展的实践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（美）威廉·J.罗思韦尔（William J.Rothwell）等著；吕峰，张静梅译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本书出售、求购地址：https://www.jiaokey.com/book/detail/10820602.html</w:t>
      </w:r>
    </w:p>
    <w:p>
      <w:r>
        <w:t>更多相关图书推荐：https://www.jiaokey.com</w:t>
      </w:r>
    </w:p>
    <w:p>
      <w:r>
        <w:t>（美）威廉·J.罗思韦尔（William J.Rothwell）等著；吕峰，张静梅译 其他作品：https://www.jiaokey.com/tag/（美）威廉·J.罗思韦尔（William J.Rothwell）等著；吕峰，张静梅译.html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关键词搜索：https://www.jiaokey.com/tag/组织发展的实践.html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