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高尚全文存  第5卷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高尚全文存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本书出售、求购地址：https://www.jiaokey.com/book/detail/10820600.html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关键词搜索：https://www.jiaokey.com/tag/高尚全文存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