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亚洲的戏剧  南亚国家贫困问题研究  重译本</w:t>
      </w:r>
    </w:p>
    <w:p>
      <w:r>
        <w:rPr>
          <w:rFonts w:ascii="宋体" w:hAnsi="宋体" w:eastAsia="宋体"/>
          <w:sz w:val="24"/>
        </w:rPr>
        <w:t>（瑞典）冈纳·缪尔达尔（Gunnar Myrdal）著；（瑞典）塞思·金缩写 方福前译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亚洲的戏剧  南亚国家贫困问题研究  重译本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（瑞典）冈纳·缪尔达尔（Gunnar Myrdal）著；（瑞典）塞思·金缩写 方福前译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本书出售、求购地址：https://www.jiaokey.com/book/detail/10820586.html</w:t>
      </w:r>
    </w:p>
    <w:p>
      <w:r>
        <w:t>更多相关图书推荐：https://www.jiaokey.com</w:t>
      </w:r>
    </w:p>
    <w:p>
      <w:r>
        <w:t>（瑞典）冈纳·缪尔达尔（Gunnar Myrdal）著；（瑞典）塞思·金缩写 方福前译 其他作品：https://www.jiaokey.com/tag/（瑞典）冈纳·缪尔达尔（Gunnar Myrdal）著；（瑞典）塞思·金缩写 方福前译.html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关键词搜索：https://www.jiaokey.com/tag/亚洲的戏剧  南亚国家贫困问题研究  重译本.html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