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书名：中西医结合治疗血拴闭塞性脉管炎经验选编  第1辑</w:t>
      </w:r>
    </w:p>
    <w:p>
      <w:r>
        <w:t>作者：范正祥整理</w:t>
      </w:r>
    </w:p>
    <w:p>
      <w:r>
        <w:t>出版社：北京:人民卫生出版社,1980.01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中西医结合治疗血拴闭塞性脉管炎经验选编  第1辑 评论地址：https://www.jiaokey.com/book/detail/10820479.html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