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书名：中草药资料选编</w:t>
      </w:r>
    </w:p>
    <w:p>
      <w:r>
        <w:t>作者：湖北省恩施地区中草药研究小组编印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中草药资料选编 评论地址：https://www.jiaokey.com/book/detail/10820454.html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