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书名：实用皮肤图谱</w:t>
      </w:r>
    </w:p>
    <w:p>
      <w:r>
        <w:t>作者：叶培明，陈丽瑛，白立仁编著；刘季和，郭再唐审校</w:t>
      </w:r>
    </w:p>
    <w:p>
      <w:r>
        <w:t>出版社：太原：山西科学教育出版社</w:t>
      </w:r>
    </w:p>
    <w:p>
      <w:r>
        <w:t>出版日期：1986.03</w:t>
      </w:r>
    </w:p>
    <w:p>
      <w:r>
        <w:t>总页数：195</w:t>
      </w:r>
    </w:p>
    <w:p>
      <w:r>
        <w:t>更多请访问教客网: www.jiaokey.com</w:t>
      </w:r>
    </w:p>
    <w:p>
      <w:r>
        <w:t>实用皮肤图谱 评论地址：https://www.jiaokey.com/book/detail/10820410.html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