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遗传学与物种起源</w:t>
      </w:r>
    </w:p>
    <w:p>
      <w:r>
        <w:rPr>
          <w:rFonts w:ascii="宋体" w:hAnsi="宋体" w:eastAsia="宋体"/>
          <w:sz w:val="24"/>
        </w:rPr>
        <w:t>杜布赞斯基（T.Dobzhansky）著；谈家桢等译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遗传学与物种起源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杜布赞斯基（T.Dobzhansky）著；谈家桢等译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本书出售、求购地址：https://www.jiaokey.com/book/detail/10820398.html</w:t>
      </w:r>
    </w:p>
    <w:p>
      <w:r>
        <w:t>更多相关图书推荐：https://www.jiaokey.com</w:t>
      </w:r>
    </w:p>
    <w:p>
      <w:r>
        <w:t>杜布赞斯基（T.Dobzhansky）著；谈家桢等译 其他作品：https://www.jiaokey.com/tag/杜布赞斯基（T.Dobzhansky）著；谈家桢等译.html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关键词搜索：https://www.jiaokey.com/tag/遗传学与物种起源.html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