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溶质在土壤根系统中的运动</w:t>
      </w:r>
    </w:p>
    <w:p>
      <w:r>
        <w:rPr>
          <w:rFonts w:ascii="宋体" w:hAnsi="宋体" w:eastAsia="宋体"/>
          <w:sz w:val="24"/>
        </w:rPr>
        <w:t>（英）奈（Wye，P.H.），（英）廷克（Timker，P.B.）著；夏荣基，周文嘉译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溶质在土壤根系统中的运动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（英）奈（Wye，P.H.），（英）廷克（Timker，P.B.）著；夏荣基，周文嘉译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本书出售、求购地址：https://www.jiaokey.com/book/detail/10820309.html</w:t>
      </w:r>
    </w:p>
    <w:p>
      <w:r>
        <w:t>更多相关图书推荐：https://www.jiaokey.com</w:t>
      </w:r>
    </w:p>
    <w:p>
      <w:r>
        <w:t>（英）奈（Wye，P.H.），（英）廷克（Timker，P.B.）著；夏荣基，周文嘉译 其他作品：https://www.jiaokey.com/tag/（英）奈（Wye，P.H.），（英）廷克（Timker，P.B.）著；夏荣基，周文嘉译.html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关键词搜索：https://www.jiaokey.com/tag/溶质在土壤根系统中的运动.html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