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评生态系统研究及管理中的系统分析</w:t>
      </w:r>
    </w:p>
    <w:p>
      <w:r>
        <w:rPr>
          <w:rFonts w:ascii="宋体" w:hAnsi="宋体" w:eastAsia="宋体"/>
          <w:sz w:val="24"/>
        </w:rPr>
        <w:t>（荷）G.W.阿诺德等著；孙锡麟，俞之敩译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评生态系统研究及管理中的系统分析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（荷）G.W.阿诺德等著；孙锡麟，俞之敩译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本书出售、求购地址：https://www.jiaokey.com/book/detail/10820307.html</w:t>
      </w:r>
    </w:p>
    <w:p>
      <w:r>
        <w:t>更多相关图书推荐：https://www.jiaokey.com</w:t>
      </w:r>
    </w:p>
    <w:p>
      <w:r>
        <w:t>（荷）G.W.阿诺德等著；孙锡麟，俞之敩译 其他作品：https://www.jiaokey.com/tag/（荷）G.W.阿诺德等著；孙锡麟，俞之敩译.html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关键词搜索：https://www.jiaokey.com/tag/评生态系统研究及管理中的系统分析.html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