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书名：可靠性数据的收集与分析</w:t>
      </w:r>
    </w:p>
    <w:p>
      <w:r>
        <w:t>作者：贺国芳主编；瞿荣贞编写</w:t>
      </w:r>
    </w:p>
    <w:p>
      <w:r>
        <w:t>出版社：北京：国防工业出版社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可靠性数据的收集与分析 评论地址：https://www.jiaokey.com/book/detail/10820293.html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