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中国人民解放军战斗故事之七  援邻抗美的故事</w:t>
      </w:r>
    </w:p>
    <w:p>
      <w:r>
        <w:rPr>
          <w:rFonts w:ascii="宋体" w:hAnsi="宋体" w:eastAsia="宋体"/>
          <w:sz w:val="24"/>
        </w:rPr>
        <w:t>孙宪福，庆军等著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中国人民解放军战斗故事之七  援邻抗美的故事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孙宪福，庆军等著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本书出售、求购地址：https://www.jiaokey.com/book/detail/10820245.html</w:t>
      </w:r>
    </w:p>
    <w:p>
      <w:r>
        <w:t>更多相关图书推荐：https://www.jiaokey.com</w:t>
      </w:r>
    </w:p>
    <w:p>
      <w:r>
        <w:t>孙宪福，庆军等著 其他作品：https://www.jiaokey.com/tag/孙宪福，庆军等著.html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关键词搜索：https://www.jiaokey.com/tag/中国人民解放军战斗故事之七  援邻抗美的故事.html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