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中国人民解放军战斗故事之四  解放平津的故事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中国人民解放军战斗故事之四  解放平津的故事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本书出售、求购地址：https://www.jiaokey.com/book/detail/10820242.html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关键词搜索：https://www.jiaokey.com/tag/中国人民解放军战斗故事之四  解放平津的故事.html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