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倍倍尔、卢森堡、蔡特金、台尔曼的故事</w:t>
      </w:r>
    </w:p>
    <w:p>
      <w:r>
        <w:rPr>
          <w:rFonts w:ascii="宋体" w:hAnsi="宋体" w:eastAsia="宋体"/>
          <w:sz w:val="24"/>
        </w:rPr>
        <w:t>尹庆军，季正钜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倍倍尔、卢森堡、蔡特金、台尔曼的故事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尹庆军，季正钜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本书出售、求购地址：https://www.jiaokey.com/book/detail/10820233.html</w:t>
      </w:r>
    </w:p>
    <w:p>
      <w:r>
        <w:t>更多相关图书推荐：https://www.jiaokey.com</w:t>
      </w:r>
    </w:p>
    <w:p>
      <w:r>
        <w:t>尹庆军，季正钜 其他作品：https://www.jiaokey.com/tag/尹庆军，季正钜.html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关键词搜索：https://www.jiaokey.com/tag/倍倍尔、卢森堡、蔡特金、台尔曼的故事.html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