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书名：毛泽东的故事之七  天欲堕赖以拄其间-毛泽东在抗日战争的故事</w:t>
      </w:r>
    </w:p>
    <w:p>
      <w:r>
        <w:t>作者：蔡开松著</w:t>
      </w:r>
    </w:p>
    <w:p>
      <w:r>
        <w:t>出版社：北京:中共党史出版社,1995.05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毛泽东的故事之七  天欲堕赖以拄其间-毛泽东在抗日战争的故事 评论地址：https://www.jiaokey.com/book/detail/10820196.html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