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毛泽东的故事之六  不到长城非好汉  毛泽东率领红军长征的故事</w:t>
      </w:r>
    </w:p>
    <w:p>
      <w:r>
        <w:rPr>
          <w:rFonts w:ascii="宋体" w:hAnsi="宋体" w:eastAsia="宋体"/>
          <w:sz w:val="24"/>
        </w:rPr>
        <w:t>卢亚彬，京柱著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毛泽东的故事之六  不到长城非好汉  毛泽东率领红军长征的故事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卢亚彬，京柱著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本书出售、求购地址：https://www.jiaokey.com/book/detail/10820195.html</w:t>
      </w:r>
    </w:p>
    <w:p>
      <w:r>
        <w:t>更多相关图书推荐：https://www.jiaokey.com</w:t>
      </w:r>
    </w:p>
    <w:p>
      <w:r>
        <w:t>卢亚彬，京柱著 其他作品：https://www.jiaokey.com/tag/卢亚彬，京柱著.html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关键词搜索：https://www.jiaokey.com/tag/毛泽东的故事之六  不到长城非好汉  毛泽东率领红军长征的故事.html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