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毛泽东的故事之五  踏遍青山人未老-毛泽东在土地革命战争中的故事</w:t>
      </w:r>
    </w:p>
    <w:p>
      <w:r>
        <w:rPr>
          <w:rFonts w:ascii="宋体" w:hAnsi="宋体" w:eastAsia="宋体"/>
          <w:sz w:val="24"/>
        </w:rPr>
        <w:t>许广亮著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毛泽东的故事之五  踏遍青山人未老-毛泽东在土地革命战争中的故事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本书出售、求购地址：https://www.jiaokey.com/book/detail/10820194.html</w:t>
      </w:r>
    </w:p>
    <w:p>
      <w:r>
        <w:t>更多相关图书推荐：https://www.jiaokey.com</w:t>
      </w:r>
    </w:p>
    <w:p>
      <w:r>
        <w:t>许广亮著 其他作品：https://www.jiaokey.com/tag/许广亮著.html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关键词搜索：https://www.jiaokey.com/tag/毛泽东的故事之五  踏遍青山人未老-毛泽东在土地革命战争中的故事.html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