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斗牛王 NBA超级巨星绝招系列分解 图集</w:t>
      </w:r>
    </w:p>
    <w:p>
      <w:r>
        <w:rPr>
          <w:rFonts w:ascii="宋体" w:hAnsi="宋体" w:eastAsia="宋体"/>
          <w:sz w:val="24"/>
        </w:rPr>
        <w:t>肯特著；郑旭宏绘；张雄改编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斗牛王 NBA超级巨星绝招系列分解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肯特著；郑旭宏绘；张雄改编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篮球运动-通俗读物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本书出售、求购地址：https://www.jiaokey.com/book/detail/10820168.html</w:t>
      </w:r>
    </w:p>
    <w:p>
      <w:r>
        <w:t>更多相关图书推荐：https://www.jiaokey.com</w:t>
      </w:r>
    </w:p>
    <w:p>
      <w:r>
        <w:t>肯特著；郑旭宏绘；张雄改编 其他作品：https://www.jiaokey.com/tag/肯特著；郑旭宏绘；张雄改编.html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关键词搜索：https://www.jiaokey.com/tag/篮球运动-通俗读物.html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