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XI ASIAN GAMES FOOTBALL COMPETITION</w:t>
      </w:r>
    </w:p>
    <w:p>
      <w:r>
        <w:rPr>
          <w:rFonts w:ascii="宋体" w:hAnsi="宋体" w:eastAsia="宋体"/>
          <w:sz w:val="24"/>
        </w:rPr>
        <w:t>Thexx乐队演唱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XI ASIAN GAMES FOOTBALL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Thexx乐队演唱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本书出售、求购地址：https://www.jiaokey.com/book/detail/10820155.html</w:t>
      </w:r>
    </w:p>
    <w:p>
      <w:r>
        <w:t>更多相关图书推荐：https://www.jiaokey.com</w:t>
      </w:r>
    </w:p>
    <w:p>
      <w:r>
        <w:t>Thexx乐队演唱 其他作品：https://www.jiaokey.com/tag/Thexx乐队演唱.html</w:t>
      </w:r>
    </w:p>
    <w:p>
      <w:r>
        <w:t>武汉音像出版社 出版图书：https://www.jiaokey.com/tag/武汉音像出版社.html</w:t>
      </w:r>
    </w:p>
    <w:p>
      <w:r>
        <w:t>关键词搜索：https://www.jiaokey.com/tag/THE XI ASIAN GAMES FOOTBALL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