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书名：教练员必读  湖南省教练员体育基础理论训练班讲义  上</w:t>
      </w:r>
    </w:p>
    <w:p>
      <w:r>
        <w:t>作者：湖南省体育科学学会运动训练学全编印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教练员必读  湖南省教练员体育基础理论训练班讲义  上 评论地址：https://www.jiaokey.com/book/detail/10820126.html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