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书名：鸭形拳</w:t>
      </w:r>
    </w:p>
    <w:p>
      <w:r>
        <w:t>作者：周明德整理</w:t>
      </w:r>
    </w:p>
    <w:p>
      <w:r>
        <w:t>出版社：长春:吉林文史出版社,1987.02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鸭形拳 评论地址：https://www.jiaokey.com/book/detail/10820098.html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