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书名：世纪情  中国与奥林匹克</w:t>
      </w:r>
    </w:p>
    <w:p>
      <w:r>
        <w:t>作者：张鲁雅，周庆编著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总页数：231</w:t>
      </w:r>
    </w:p>
    <w:p>
      <w:r>
        <w:t>更多请访问教客网: www.jiaokey.com</w:t>
      </w:r>
    </w:p>
    <w:p>
      <w:r>
        <w:t>世纪情  中国与奥林匹克 评论地址：https://www.jiaokey.com/book/detail/10820075.html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