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书名：中级技术读物  高低杠</w:t>
      </w:r>
    </w:p>
    <w:p>
      <w:r>
        <w:t>作者：姚志珍编著</w:t>
      </w:r>
    </w:p>
    <w:p>
      <w:r>
        <w:t>出版社：北京:人民体育出版社,1959.12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中级技术读物  高低杠 评论地址：https://www.jiaokey.com/book/detail/10820073.html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