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少年运动员的训练问题  关于中学体育团体运动部训练课的论文选集</w:t>
      </w:r>
    </w:p>
    <w:p>
      <w:r>
        <w:rPr>
          <w:rFonts w:ascii="宋体" w:hAnsi="宋体" w:eastAsia="宋体"/>
          <w:sz w:val="24"/>
        </w:rPr>
        <w:t>苏联中央体育科学研究所编；章祖愈等译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少年运动员的训练问题  关于中学体育团体运动部训练课的论文选集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苏联中央体育科学研究所编；章祖愈等译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本书出售、求购地址：https://www.jiaokey.com/book/detail/10819995.html</w:t>
      </w:r>
    </w:p>
    <w:p>
      <w:r>
        <w:t>更多相关图书推荐：https://www.jiaokey.com</w:t>
      </w:r>
    </w:p>
    <w:p>
      <w:r>
        <w:t>苏联中央体育科学研究所编；章祖愈等译 其他作品：https://www.jiaokey.com/tag/苏联中央体育科学研究所编；章祖愈等译.html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关键词搜索：https://www.jiaokey.com/tag/少年运动员的训练问题  关于中学体育团体运动部训练课的论文选集.html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