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书名：冰球的滑行技术</w:t>
      </w:r>
    </w:p>
    <w:p>
      <w:r>
        <w:t>作者：（加拿大）怀尔德（J.Wild）著；关佐恒，阎友林译</w:t>
      </w:r>
    </w:p>
    <w:p>
      <w:r>
        <w:t>出版社：北京：人民体育出版社</w:t>
      </w:r>
    </w:p>
    <w:p>
      <w:r>
        <w:t>出版日期：1979.08</w:t>
      </w:r>
    </w:p>
    <w:p>
      <w:r>
        <w:t>总页数：108</w:t>
      </w:r>
    </w:p>
    <w:p>
      <w:r>
        <w:t>更多请访问教客网: www.jiaokey.com</w:t>
      </w:r>
    </w:p>
    <w:p>
      <w:r>
        <w:t>冰球的滑行技术 评论地址：https://www.jiaokey.com/book/detail/10819974.html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