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书名：田径运动技术的力学原理和分析</w:t>
      </w:r>
    </w:p>
    <w:p>
      <w:r>
        <w:t>作者：（英国）H·G·戴森著；秦正光译</w:t>
      </w:r>
    </w:p>
    <w:p>
      <w:r>
        <w:t>出版社：</w:t>
      </w:r>
    </w:p>
    <w:p>
      <w:r>
        <w:t>出版日期：1982</w:t>
      </w:r>
    </w:p>
    <w:p>
      <w:r>
        <w:t>总页数：296</w:t>
      </w:r>
    </w:p>
    <w:p>
      <w:r>
        <w:t>更多请访问教客网: www.jiaokey.com</w:t>
      </w:r>
    </w:p>
    <w:p>
      <w:r>
        <w:t>田径运动技术的力学原理和分析 评论地址：https://www.jiaokey.com/book/detail/10819967.html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