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整函数和亚纯函数理论  亏值、渐近值和奇异方向</w:t>
      </w:r>
    </w:p>
    <w:p>
      <w:r>
        <w:rPr>
          <w:rFonts w:ascii="宋体" w:hAnsi="宋体" w:eastAsia="宋体"/>
          <w:sz w:val="24"/>
        </w:rPr>
        <w:t>张广厚著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整函数和亚纯函数理论  亏值、渐近值和奇异方向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本书出售、求购地址：https://www.jiaokey.com/book/detail/10819953.html</w:t>
      </w:r>
    </w:p>
    <w:p>
      <w:r>
        <w:t>更多相关图书推荐：https://www.jiaokey.com</w:t>
      </w:r>
    </w:p>
    <w:p>
      <w:r>
        <w:t>张广厚著 其他作品：https://www.jiaokey.com/tag/张广厚著.html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关键词搜索：https://www.jiaokey.com/tag/整函数和亚纯函数理论  亏值、渐近值和奇异方向.html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