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线性算子谱理论  2  不定度规空间上的算子理论</w:t>
      </w:r>
    </w:p>
    <w:p>
      <w:r>
        <w:rPr>
          <w:rFonts w:ascii="宋体" w:hAnsi="宋体" w:eastAsia="宋体"/>
          <w:sz w:val="24"/>
        </w:rPr>
        <w:t>夏道行，严绍宗著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线性算子谱理论  2  不定度规空间上的算子理论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夏道行，严绍宗著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本书出售、求购地址：https://www.jiaokey.com/book/detail/10819952.html</w:t>
      </w:r>
    </w:p>
    <w:p>
      <w:r>
        <w:t>更多相关图书推荐：https://www.jiaokey.com</w:t>
      </w:r>
    </w:p>
    <w:p>
      <w:r>
        <w:t>夏道行，严绍宗著 其他作品：https://www.jiaokey.com/tag/夏道行，严绍宗著.html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关键词搜索：https://www.jiaokey.com/tag/线性算子谱理论  2  不定度规空间上的算子理论.html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