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书名：复变函数与拉普拉斯变换  第2版</w:t>
      </w:r>
    </w:p>
    <w:p>
      <w:r>
        <w:t>作者：金忆丹编著</w:t>
      </w:r>
    </w:p>
    <w:p>
      <w:r>
        <w:t>出版社：杭州：浙江大学出版社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复变函数与拉普拉斯变换  第2版 评论地址：https://www.jiaokey.com/book/detail/10819932.html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