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书名：微积分习题选解</w:t>
      </w:r>
    </w:p>
    <w:p>
      <w:r>
        <w:t>作者：齐国政著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总页数：604</w:t>
      </w:r>
    </w:p>
    <w:p>
      <w:r>
        <w:t>更多请访问教客网: www.jiaokey.com</w:t>
      </w:r>
    </w:p>
    <w:p>
      <w:r>
        <w:t>微积分习题选解 评论地址：https://www.jiaokey.com/book/detail/10819888.html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