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 2  基本函数和广义函数的空间</w:t>
      </w:r>
    </w:p>
    <w:p>
      <w:r>
        <w:rPr>
          <w:rFonts w:ascii="宋体" w:hAnsi="宋体" w:eastAsia="宋体"/>
          <w:sz w:val="24"/>
        </w:rPr>
        <w:t>（苏）盖尔芳特（Гелфанд，И.М），（苏）希洛夫（Щилов，Г.Е）著；朱樵译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 2  基本函数和广义函数的空间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（苏）盖尔芳特（Гелфанд，И.М），（苏）希洛夫（Щилов，Г.Е）著；朱樵译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本书出售、求购地址：https://www.jiaokey.com/book/detail/10819882.html</w:t>
      </w:r>
    </w:p>
    <w:p>
      <w:r>
        <w:t>更多相关图书推荐：https://www.jiaokey.com</w:t>
      </w:r>
    </w:p>
    <w:p>
      <w:r>
        <w:t>（苏）盖尔芳特（Гелфанд，И.М），（苏）希洛夫（Щилов，Г.Е）著；朱樵译 其他作品：https://www.jiaokey.com/tag/（苏）盖尔芳特（Гелфанд，И.М），（苏）希洛夫（Щилов，Г.Е）著；朱樵译.html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  2  基本函数和广义函数的空间.html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