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应用数值分析</w:t>
      </w:r>
    </w:p>
    <w:p>
      <w:r>
        <w:rPr>
          <w:rFonts w:ascii="宋体" w:hAnsi="宋体" w:eastAsia="宋体"/>
          <w:sz w:val="24"/>
        </w:rPr>
        <w:t>王韶华,黄瑞霖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9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王韶华,黄瑞霖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7810220004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本书内容包括插值、数值微分与数值积分、线性方程组的解法、常微分方程的初值问题和边值问题的解法、本征值问题以及解各类偏微分方程的有限差分法。</w:t>
      </w:r>
    </w:p>
    <w:p/>
    <w:p>
      <w:r>
        <w:t>本书出售、求购地址：https://www.jiaokey.com/book/detail/10819871.html</w:t>
      </w:r>
    </w:p>
    <w:p>
      <w:r>
        <w:t>更多数值分析图书推荐：https://www.jiaokey.com</w:t>
      </w:r>
    </w:p>
    <w:p>
      <w:r>
        <w:t>王韶华,黄瑞霖 其他作品：https://www.jiaokey.com/tag/王韶华,黄瑞霖.html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