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书名：中国传统武术浑元散手·迎手鞭杆技击法</w:t>
      </w:r>
    </w:p>
    <w:p>
      <w:r>
        <w:t>作者：张希贵编著</w:t>
      </w:r>
    </w:p>
    <w:p>
      <w:r>
        <w:t>出版社：北京：北京体育学院出版社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中国传统武术浑元散手·迎手鞭杆技击法 评论地址：https://www.jiaokey.com/book/detail/10819828.html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