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空手道格斗术  打遍天下无敌手</w:t>
      </w:r>
    </w:p>
    <w:p>
      <w:r>
        <w:rPr>
          <w:rFonts w:ascii="宋体" w:hAnsi="宋体" w:eastAsia="宋体"/>
          <w:sz w:val="24"/>
        </w:rPr>
        <w:t>朱石戈，宾彦红编著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空手道格斗术  打遍天下无敌手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朱石戈，宾彦红编著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本书出售、求购地址：https://www.jiaokey.com/book/detail/10819802.html</w:t>
      </w:r>
    </w:p>
    <w:p>
      <w:r>
        <w:t>更多相关图书推荐：https://www.jiaokey.com</w:t>
      </w:r>
    </w:p>
    <w:p>
      <w:r>
        <w:t>朱石戈，宾彦红编著 其他作品：https://www.jiaokey.com/tag/朱石戈，宾彦红编著.html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关键词搜索：https://www.jiaokey.com/tag/空手道格斗术  打遍天下无敌手.html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