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书名：全国自行车教练员岗位培训班教材  初级</w:t>
      </w:r>
    </w:p>
    <w:p>
      <w:r>
        <w:t>作者：延烽主编</w:t>
      </w:r>
    </w:p>
    <w:p>
      <w:r>
        <w:t>出版社：国家体委自行车摩托运动管理中心</w:t>
      </w:r>
    </w:p>
    <w:p>
      <w:r>
        <w:t>出版日期：1996.11</w:t>
      </w:r>
    </w:p>
    <w:p>
      <w:r>
        <w:t>总页数：104</w:t>
      </w:r>
    </w:p>
    <w:p>
      <w:r>
        <w:t>更多请访问教客网: www.jiaokey.com</w:t>
      </w:r>
    </w:p>
    <w:p>
      <w:r>
        <w:t>全国自行车教练员岗位培训班教材  初级 评论地址：https://www.jiaokey.com/book/detail/10819779.html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