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书名：运动生物力学研究方法  运动生物力学实验课参考书</w:t>
      </w:r>
    </w:p>
    <w:p>
      <w:r>
        <w:t>作者：袁晋纯编译</w:t>
      </w:r>
    </w:p>
    <w:p>
      <w:r>
        <w:t>出版社：广州体育学院《体育教学与训练》编辑部</w:t>
      </w:r>
    </w:p>
    <w:p>
      <w:r>
        <w:t>出版日期：1983.01</w:t>
      </w:r>
    </w:p>
    <w:p>
      <w:r>
        <w:t>总页数：154</w:t>
      </w:r>
    </w:p>
    <w:p>
      <w:r>
        <w:t>更多请访问教客网: www.jiaokey.com</w:t>
      </w:r>
    </w:p>
    <w:p>
      <w:r>
        <w:t>运动生物力学研究方法  运动生物力学实验课参考书 评论地址：https://www.jiaokey.com/book/detail/10819764.html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