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世界杯进球171</w:t>
      </w:r>
    </w:p>
    <w:p>
      <w:r>
        <w:rPr>
          <w:rFonts w:ascii="宋体" w:hAnsi="宋体" w:eastAsia="宋体"/>
          <w:sz w:val="24"/>
        </w:rPr>
        <w:t>瞿优远总策划，吴卫红绘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世界杯进球171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瞿优远总策划，吴卫红绘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本书出售、求购地址：https://www.jiaokey.com/book/detail/10819756.html</w:t>
      </w:r>
    </w:p>
    <w:p>
      <w:r>
        <w:t>更多相关图书推荐：https://www.jiaokey.com</w:t>
      </w:r>
    </w:p>
    <w:p>
      <w:r>
        <w:t>瞿优远总策划，吴卫红绘 其他作品：https://www.jiaokey.com/tag/瞿优远总策划，吴卫红绘.html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关键词搜索：https://www.jiaokey.com/tag/世界杯进球171.html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