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书名：篮球初级裁判员教材</w:t>
      </w:r>
    </w:p>
    <w:p>
      <w:r>
        <w:t>作者：中华人民共和国体育运动委员会教育司编著</w:t>
      </w:r>
    </w:p>
    <w:p>
      <w:r>
        <w:t>出版社：北京：人民体育出版社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篮球初级裁判员教材 评论地址：https://www.jiaokey.com/book/detail/10819752.html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