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书名：优秀运动员个性特征研究  委管科研课题论文汇编  1983-1984</w:t>
      </w:r>
    </w:p>
    <w:p>
      <w:r>
        <w:t>作者：邱宜均主编</w:t>
      </w:r>
    </w:p>
    <w:p>
      <w:r>
        <w:t>出版社：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优秀运动员个性特征研究  委管科研课题论文汇编  1983-1984 评论地址：https://www.jiaokey.com/book/detail/10819749.html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