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书名：赴美训练资料汇编  上</w:t>
      </w:r>
    </w:p>
    <w:p>
      <w:r>
        <w:t>作者：国家体委网球运动管理中心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赴美训练资料汇编  上 评论地址：https://www.jiaokey.com/book/detail/10819742.html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