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书名：全国兰球教练员训练班资料</w:t>
      </w:r>
    </w:p>
    <w:p>
      <w:r>
        <w:t>作者：江苏省体委训练处整理编印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全国兰球教练员训练班资料 评论地址：https://www.jiaokey.com/book/detail/10819741.html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