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书名：网球技术讲座</w:t>
      </w:r>
    </w:p>
    <w:p>
      <w:r>
        <w:t>作者：王家正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网球技术讲座 评论地址：https://www.jiaokey.com/book/detail/10819736.html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