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书名：体育科学参考书之三  体育哲学</w:t>
      </w:r>
    </w:p>
    <w:p>
      <w:r>
        <w:t>作者：日本，阿部忍著；丛连凡译</w:t>
      </w:r>
    </w:p>
    <w:p>
      <w:r>
        <w:t>出版社：国家体委百科全书体育卷编写组</w:t>
      </w:r>
    </w:p>
    <w:p>
      <w:r>
        <w:t>出版日期：1982.04</w:t>
      </w:r>
    </w:p>
    <w:p>
      <w:r>
        <w:t>总页数：89</w:t>
      </w:r>
    </w:p>
    <w:p>
      <w:r>
        <w:t>更多请访问教客网: www.jiaokey.com</w:t>
      </w:r>
    </w:p>
    <w:p>
      <w:r>
        <w:t>体育科学参考书之三  体育哲学 评论地址：https://www.jiaokey.com/book/detail/10819733.html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