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书名：体育行政领导学  基础理论与实践</w:t>
      </w:r>
    </w:p>
    <w:p>
      <w:r>
        <w:t>作者：张耀辉编著</w:t>
      </w:r>
    </w:p>
    <w:p>
      <w:r>
        <w:t>出版社：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体育行政领导学  基础理论与实践 评论地址：https://www.jiaokey.com/book/detail/10819732.html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