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新中国学校体育50年回顾与展望</w:t>
      </w:r>
    </w:p>
    <w:p>
      <w:r>
        <w:rPr>
          <w:rFonts w:ascii="宋体" w:hAnsi="宋体" w:eastAsia="宋体"/>
          <w:sz w:val="24"/>
        </w:rPr>
        <w:t>曲宗湖，刘绍曾等主编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新中国学校体育50年回顾与展望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曲宗湖，刘绍曾等主编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本书出售、求购地址：https://www.jiaokey.com/book/detail/10819725.html</w:t>
      </w:r>
    </w:p>
    <w:p>
      <w:r>
        <w:t>更多相关图书推荐：https://www.jiaokey.com</w:t>
      </w:r>
    </w:p>
    <w:p>
      <w:r>
        <w:t>曲宗湖，刘绍曾等主编 其他作品：https://www.jiaokey.com/tag/曲宗湖，刘绍曾等主编.html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关键词搜索：https://www.jiaokey.com/tag/新中国学校体育50年回顾与展望.html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