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书名：当代优秀大学生党员成长过程录</w:t>
      </w:r>
    </w:p>
    <w:p>
      <w:r>
        <w:t>作者：国家教委思想政治工作司编</w:t>
      </w:r>
    </w:p>
    <w:p>
      <w:r>
        <w:t>出版社：北京：高等教育出版社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当代优秀大学生党员成长过程录 评论地址：https://www.jiaokey.com/book/detail/10819717.html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