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书名：体育科研方法教程  基础理论与常用方法</w:t>
      </w:r>
    </w:p>
    <w:p>
      <w:r>
        <w:t>作者：陈安槐，张耀辉编著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体育科研方法教程  基础理论与常用方法 评论地址：https://www.jiaokey.com/book/detail/10819695.html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