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书名：亚洲篮球教练员讲习班教材</w:t>
      </w:r>
    </w:p>
    <w:p>
      <w:r>
        <w:t>作者：鞠汾康，李佑琴等编辑</w:t>
      </w:r>
    </w:p>
    <w:p>
      <w:r>
        <w:t>出版社：中国蓝球协会；北京体育师范学院</w:t>
      </w:r>
    </w:p>
    <w:p>
      <w:r>
        <w:t>出版日期：1978.02</w:t>
      </w:r>
    </w:p>
    <w:p>
      <w:r>
        <w:t>总页数：63</w:t>
      </w:r>
    </w:p>
    <w:p>
      <w:r>
        <w:t>更多请访问教客网: www.jiaokey.com</w:t>
      </w:r>
    </w:p>
    <w:p>
      <w:r>
        <w:t>亚洲篮球教练员讲习班教材 评论地址：https://www.jiaokey.com/book/detail/10819690.html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