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举重竞赛规则  1965年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举重竞赛规则  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本书出售、求购地址：https://www.jiaokey.com/book/detail/10819644.html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关键词搜索：https://www.jiaokey.com/tag/举重竞赛规则  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