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书名：图书馆业务自学大全  8  图书馆目录  中西文</w:t>
      </w:r>
    </w:p>
    <w:p>
      <w:r>
        <w:t>作者：赫彦生，黄万新，孙闺凡编著</w:t>
      </w:r>
    </w:p>
    <w:p>
      <w:r>
        <w:t>出版社：吉林省图书馆学会</w:t>
      </w:r>
    </w:p>
    <w:p>
      <w:r>
        <w:t>出版日期：1980.12</w:t>
      </w:r>
    </w:p>
    <w:p>
      <w:r>
        <w:t>总页数：214</w:t>
      </w:r>
    </w:p>
    <w:p>
      <w:r>
        <w:t>更多请访问教客网: www.jiaokey.com</w:t>
      </w:r>
    </w:p>
    <w:p>
      <w:r>
        <w:t>图书馆业务自学大全  8  图书馆目录  中西文 评论地址：https://www.jiaokey.com/book/detail/10819626.html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